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688A" w14:textId="77777777" w:rsidR="00C260CC" w:rsidRDefault="00000000">
      <w:pPr>
        <w:pStyle w:val="Title"/>
      </w:pPr>
      <w:r>
        <w:t>Makai Hurst</w:t>
      </w:r>
    </w:p>
    <w:p w14:paraId="68916F37" w14:textId="16473E1B" w:rsidR="00C260CC" w:rsidRDefault="00000000">
      <w:r>
        <w:t>Tamarac, FL | (754) 610-8990 | makai.hurst@oakwood.edu | LinkedIn:</w:t>
      </w:r>
      <w:r w:rsidR="00C46956">
        <w:t xml:space="preserve"> </w:t>
      </w:r>
      <w:r w:rsidR="00C46956" w:rsidRPr="00C46956">
        <w:t>linkedin.com/in/makai-hurst-965a98247/</w:t>
      </w:r>
    </w:p>
    <w:p w14:paraId="2E647F34" w14:textId="77777777" w:rsidR="00C260CC" w:rsidRDefault="00000000">
      <w:pPr>
        <w:pStyle w:val="Heading1"/>
      </w:pPr>
      <w:r>
        <w:t>Professional Summary</w:t>
      </w:r>
    </w:p>
    <w:p w14:paraId="6070A8C8" w14:textId="4DB71239" w:rsidR="00C260CC" w:rsidRDefault="00000000">
      <w:r>
        <w:t>Aspiring business and technology professional with experience in leadership, creative design, and e-commerce. Skilled in Microsoft Office (202</w:t>
      </w:r>
      <w:r w:rsidR="00345000">
        <w:t>3</w:t>
      </w:r>
      <w:r>
        <w:t xml:space="preserve"> Alabama PowerPoint State Champion), UI/UX design, and </w:t>
      </w:r>
      <w:r w:rsidR="00C46956">
        <w:t>problem-solving</w:t>
      </w:r>
      <w:r>
        <w:t>. Adaptable and resilient, with a proven ability to learn quickly and build solutions—from designing Roblox game interfaces to developing custom trading websites. Currently pursuing a B.S. in Management Information Systems at Oakwood University, with an interest in applying business and cybersecurity knowledge to AI security and innovation.</w:t>
      </w:r>
    </w:p>
    <w:p w14:paraId="5D07F804" w14:textId="77777777" w:rsidR="00C260CC" w:rsidRDefault="00000000">
      <w:pPr>
        <w:pStyle w:val="Heading1"/>
      </w:pPr>
      <w:r>
        <w:t>Experience</w:t>
      </w:r>
    </w:p>
    <w:p w14:paraId="15C298DB" w14:textId="41E2B2A4" w:rsidR="00C260CC" w:rsidRDefault="00000000">
      <w:pPr>
        <w:pStyle w:val="Heading2"/>
      </w:pPr>
      <w:r>
        <w:t xml:space="preserve">Shift Lead — Smoothie King, Lauderhill, FL </w:t>
      </w:r>
      <w:r w:rsidR="00C46956">
        <w:br/>
      </w:r>
      <w:r w:rsidRPr="00C46956">
        <w:rPr>
          <w:sz w:val="22"/>
          <w:szCs w:val="22"/>
        </w:rPr>
        <w:t>(June 2024 – Present)</w:t>
      </w:r>
    </w:p>
    <w:p w14:paraId="656ED682" w14:textId="77777777" w:rsidR="00C260CC" w:rsidRDefault="00000000">
      <w:r>
        <w:t>- Supervised store operations and team members during shifts, ensuring efficiency and compliance with standards</w:t>
      </w:r>
      <w:r>
        <w:br/>
        <w:t>- Delivered strong customer service and handled transactions accurately</w:t>
      </w:r>
      <w:r>
        <w:br/>
        <w:t>- Promoted to Shift Lead in recognition of reliability, resilience, and leadership</w:t>
      </w:r>
    </w:p>
    <w:p w14:paraId="682827F8" w14:textId="34EEA2A7" w:rsidR="00C260CC" w:rsidRPr="00C46956" w:rsidRDefault="00000000">
      <w:pPr>
        <w:pStyle w:val="Heading2"/>
        <w:rPr>
          <w:sz w:val="22"/>
          <w:szCs w:val="22"/>
        </w:rPr>
      </w:pPr>
      <w:r>
        <w:t xml:space="preserve">Computer Lab Assistant — Oakwood University, Huntsville, AL </w:t>
      </w:r>
      <w:r w:rsidR="00C46956">
        <w:br/>
      </w:r>
      <w:r w:rsidRPr="00C46956">
        <w:rPr>
          <w:sz w:val="22"/>
          <w:szCs w:val="22"/>
        </w:rPr>
        <w:t>(Sept 2022 – Oct 2023)</w:t>
      </w:r>
    </w:p>
    <w:p w14:paraId="679240C3" w14:textId="77777777" w:rsidR="00C260CC" w:rsidRDefault="00000000">
      <w:r>
        <w:t>- Assisted students with software and hardware troubleshooting in the computer lab</w:t>
      </w:r>
      <w:r>
        <w:br/>
        <w:t>- Diagnosed and resolved technical issues with PCs, printers, and applications</w:t>
      </w:r>
      <w:r>
        <w:br/>
        <w:t>- Provided one-on-one support in Microsoft Office tools</w:t>
      </w:r>
    </w:p>
    <w:p w14:paraId="70CB79B7" w14:textId="2AE882CC" w:rsidR="00C260CC" w:rsidRPr="00C46956" w:rsidRDefault="00000000" w:rsidP="00C46956">
      <w:pPr>
        <w:pStyle w:val="Heading2"/>
      </w:pPr>
      <w:r>
        <w:t>STEM Afterschool Instructor —</w:t>
      </w:r>
      <w:r w:rsidR="00C46956">
        <w:t>Sawgrass Adventist School</w:t>
      </w:r>
      <w:r>
        <w:t xml:space="preserve">, </w:t>
      </w:r>
      <w:r w:rsidR="00C46956">
        <w:t>Plantation, FL</w:t>
      </w:r>
      <w:r>
        <w:t xml:space="preserve"> </w:t>
      </w:r>
      <w:r w:rsidR="00C46956">
        <w:br/>
      </w:r>
      <w:r w:rsidRPr="00C46956">
        <w:rPr>
          <w:sz w:val="22"/>
          <w:szCs w:val="22"/>
        </w:rPr>
        <w:t>(Aug 2024 – Jan 2025)</w:t>
      </w:r>
    </w:p>
    <w:p w14:paraId="49094B81" w14:textId="3226A832" w:rsidR="00C260CC" w:rsidRDefault="00000000">
      <w:r>
        <w:t>- Taught STEM fundamentals to students in grades K–3 through engaging projects and activities</w:t>
      </w:r>
      <w:r>
        <w:br/>
        <w:t xml:space="preserve">- Fostered curiosity and </w:t>
      </w:r>
      <w:r w:rsidR="00C46956">
        <w:t>problem-solving</w:t>
      </w:r>
      <w:r>
        <w:t xml:space="preserve"> while building communication and leadership skills</w:t>
      </w:r>
      <w:r>
        <w:br/>
        <w:t>- Adapted teaching style to individual learning needs</w:t>
      </w:r>
    </w:p>
    <w:p w14:paraId="04A26E9B" w14:textId="30EC0C7B" w:rsidR="00C260CC" w:rsidRDefault="00000000">
      <w:pPr>
        <w:pStyle w:val="Heading2"/>
      </w:pPr>
      <w:r>
        <w:t xml:space="preserve">Freelance Designer — Roblox </w:t>
      </w:r>
      <w:r w:rsidR="00C46956">
        <w:br/>
      </w:r>
      <w:r w:rsidRPr="00C46956">
        <w:rPr>
          <w:sz w:val="22"/>
          <w:szCs w:val="22"/>
        </w:rPr>
        <w:t>(Jan 2020 – Mar 2021)</w:t>
      </w:r>
    </w:p>
    <w:p w14:paraId="6679E282" w14:textId="160B1B8F" w:rsidR="00C260CC" w:rsidRDefault="00000000">
      <w:r>
        <w:t xml:space="preserve">- </w:t>
      </w:r>
      <w:r w:rsidR="00C46956">
        <w:t>Created logos, gamepass icons, and UI elements for Roblox game startups, with several reaching millions of visits. Managed commission-based projects, delivering assets on time and maintaining strong client communication. Developed creative, user-friendly design solutions using Adobe Photoshop &amp; alternatives like Photopea.</w:t>
      </w:r>
    </w:p>
    <w:p w14:paraId="6CF389E3" w14:textId="058FAD72" w:rsidR="00C260CC" w:rsidRDefault="00000000">
      <w:pPr>
        <w:pStyle w:val="Heading2"/>
      </w:pPr>
      <w:r>
        <w:lastRenderedPageBreak/>
        <w:t xml:space="preserve">Short-Term Employment — Wawa, </w:t>
      </w:r>
      <w:r w:rsidR="00C46956">
        <w:t>Davie, FL</w:t>
      </w:r>
      <w:r>
        <w:t xml:space="preserve"> </w:t>
      </w:r>
      <w:r w:rsidR="00C46956">
        <w:br/>
      </w:r>
      <w:r w:rsidRPr="00C46956">
        <w:rPr>
          <w:sz w:val="22"/>
          <w:szCs w:val="22"/>
        </w:rPr>
        <w:t>(Oct 2024 – Dec 2024)</w:t>
      </w:r>
    </w:p>
    <w:p w14:paraId="55FDC28C" w14:textId="4913CB1A" w:rsidR="00C260CC" w:rsidRDefault="00000000">
      <w:r>
        <w:t xml:space="preserve">- Assisted with cashier duties and customer service during </w:t>
      </w:r>
      <w:r w:rsidR="00C46956">
        <w:t xml:space="preserve">a </w:t>
      </w:r>
      <w:r>
        <w:t>brief employment period</w:t>
      </w:r>
    </w:p>
    <w:p w14:paraId="031D6315" w14:textId="77777777" w:rsidR="00C260CC" w:rsidRDefault="00000000">
      <w:pPr>
        <w:pStyle w:val="Heading1"/>
      </w:pPr>
      <w:r>
        <w:t>Projects</w:t>
      </w:r>
    </w:p>
    <w:p w14:paraId="196ED786" w14:textId="77777777" w:rsidR="00C260CC" w:rsidRDefault="00000000">
      <w:pPr>
        <w:pStyle w:val="Heading2"/>
      </w:pPr>
      <w:r>
        <w:t>Trading Website — HTML/JS (Netlify)</w:t>
      </w:r>
    </w:p>
    <w:p w14:paraId="4C4F00AE" w14:textId="1A037999" w:rsidR="00C260CC" w:rsidRDefault="00000000">
      <w:r>
        <w:t xml:space="preserve">- Built and deployed </w:t>
      </w:r>
      <w:r w:rsidR="00C46956">
        <w:t xml:space="preserve">a </w:t>
      </w:r>
      <w:r>
        <w:t>custom web-based decision support tool for day trading and options strategies</w:t>
      </w:r>
      <w:r>
        <w:br/>
        <w:t>- Improved personal trading outcomes through data visualization and structured decision-making</w:t>
      </w:r>
    </w:p>
    <w:p w14:paraId="0DD9EB41" w14:textId="77777777" w:rsidR="00C260CC" w:rsidRDefault="00000000">
      <w:pPr>
        <w:pStyle w:val="Heading2"/>
      </w:pPr>
      <w:r>
        <w:t>E-Commerce Operations (Dropshipping)</w:t>
      </w:r>
    </w:p>
    <w:p w14:paraId="7C22E07F" w14:textId="77777777" w:rsidR="00C260CC" w:rsidRDefault="00000000">
      <w:r>
        <w:t>- Launched and scaled multiple online stores, reaching $90,000 in annual revenue</w:t>
      </w:r>
      <w:r>
        <w:br/>
        <w:t>- Gained hands-on experience in operations, marketing, customer service, and financial management</w:t>
      </w:r>
      <w:r>
        <w:br/>
        <w:t>- Learned adaptability and resilience through entrepreneurial challenges</w:t>
      </w:r>
    </w:p>
    <w:p w14:paraId="610B57B4" w14:textId="77777777" w:rsidR="00C260CC" w:rsidRDefault="00000000">
      <w:pPr>
        <w:pStyle w:val="Heading1"/>
      </w:pPr>
      <w:r>
        <w:t>Education</w:t>
      </w:r>
    </w:p>
    <w:p w14:paraId="0B308011" w14:textId="77777777" w:rsidR="00C260CC" w:rsidRDefault="00000000">
      <w:r>
        <w:t>Oakwood University — Huntsville, AL</w:t>
      </w:r>
      <w:r>
        <w:br/>
        <w:t>Bachelor of Science, Management Information Systems (In Progress)</w:t>
      </w:r>
      <w:r>
        <w:br/>
        <w:t>2022 – Present</w:t>
      </w:r>
    </w:p>
    <w:p w14:paraId="5EADC053" w14:textId="77777777" w:rsidR="00C260CC" w:rsidRDefault="00000000">
      <w:pPr>
        <w:pStyle w:val="Heading1"/>
      </w:pPr>
      <w:r>
        <w:t>Certifications &amp; Awards</w:t>
      </w:r>
    </w:p>
    <w:p w14:paraId="4AB81A2D" w14:textId="5BB3B49B" w:rsidR="00C260CC" w:rsidRDefault="00000000">
      <w:r>
        <w:t>- Microsoft Office Specialist: PowerPoint (2016) — 202</w:t>
      </w:r>
      <w:r w:rsidR="00345000">
        <w:t>3</w:t>
      </w:r>
      <w:r>
        <w:t xml:space="preserve"> Alabama State Champion</w:t>
      </w:r>
      <w:r>
        <w:br/>
        <w:t>- Microsoft Office Specialist: Excel (2016)</w:t>
      </w:r>
      <w:r>
        <w:br/>
        <w:t>- Microsoft Office Specialist: Word (2016)</w:t>
      </w:r>
      <w:r>
        <w:br/>
        <w:t>- IC3 Digital Literacy Certification</w:t>
      </w:r>
    </w:p>
    <w:p w14:paraId="13D10B04" w14:textId="77777777" w:rsidR="00C260CC" w:rsidRDefault="00000000">
      <w:pPr>
        <w:pStyle w:val="Heading1"/>
      </w:pPr>
      <w:r>
        <w:t>Skills</w:t>
      </w:r>
    </w:p>
    <w:p w14:paraId="55A043B0" w14:textId="77777777" w:rsidR="00C260CC" w:rsidRDefault="00000000">
      <w:r>
        <w:t>• Microsoft Office Suite (Word, Excel, PowerPoint, Access)</w:t>
      </w:r>
      <w:r>
        <w:br/>
        <w:t>• Adobe Photoshop / Graphic Design / UI Design</w:t>
      </w:r>
      <w:r>
        <w:br/>
        <w:t>• Problem Solving, Adaptability, Resilience, Creativity, Fast Learner</w:t>
      </w:r>
      <w:r>
        <w:br/>
        <w:t>• Customer Service &amp; Team Leadership</w:t>
      </w:r>
      <w:r>
        <w:br/>
        <w:t>• Basic Web Development (HTML/JS)</w:t>
      </w:r>
    </w:p>
    <w:sectPr w:rsidR="00C260CC" w:rsidSect="00C46956"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6892164">
    <w:abstractNumId w:val="8"/>
  </w:num>
  <w:num w:numId="2" w16cid:durableId="1020156067">
    <w:abstractNumId w:val="6"/>
  </w:num>
  <w:num w:numId="3" w16cid:durableId="961302454">
    <w:abstractNumId w:val="5"/>
  </w:num>
  <w:num w:numId="4" w16cid:durableId="1746688410">
    <w:abstractNumId w:val="4"/>
  </w:num>
  <w:num w:numId="5" w16cid:durableId="1332753784">
    <w:abstractNumId w:val="7"/>
  </w:num>
  <w:num w:numId="6" w16cid:durableId="860313365">
    <w:abstractNumId w:val="3"/>
  </w:num>
  <w:num w:numId="7" w16cid:durableId="1870020544">
    <w:abstractNumId w:val="2"/>
  </w:num>
  <w:num w:numId="8" w16cid:durableId="1076174096">
    <w:abstractNumId w:val="1"/>
  </w:num>
  <w:num w:numId="9" w16cid:durableId="54155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5000"/>
    <w:rsid w:val="00AA1D8D"/>
    <w:rsid w:val="00B47730"/>
    <w:rsid w:val="00C260CC"/>
    <w:rsid w:val="00C46956"/>
    <w:rsid w:val="00CB0664"/>
    <w:rsid w:val="00D627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4B352"/>
  <w14:defaultImageDpi w14:val="300"/>
  <w15:docId w15:val="{246FE19B-ABC0-45B5-9D42-FA7A94DC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5273</TotalTime>
  <Pages>2</Pages>
  <Words>439</Words>
  <Characters>2899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Makai Hurst</cp:lastModifiedBy>
  <cp:revision>3</cp:revision>
  <dcterms:created xsi:type="dcterms:W3CDTF">2013-12-23T23:15:00Z</dcterms:created>
  <dcterms:modified xsi:type="dcterms:W3CDTF">2025-09-27T22:19:00Z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ca5f8a89-93f0-4066-8f55-d92cc96feee2</vt:lpwstr>
  </property>
</Properties>
</file>